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25E5" w14:textId="77777777" w:rsidR="002519D8" w:rsidRDefault="00000000" w:rsidP="00A7541F">
      <w:pPr>
        <w:spacing w:after="0"/>
        <w:jc w:val="center"/>
      </w:pPr>
      <w:r>
        <w:rPr>
          <w:b/>
          <w:sz w:val="32"/>
        </w:rPr>
        <w:t>IAN JAY PANISALES</w:t>
      </w:r>
    </w:p>
    <w:p w14:paraId="6C6AB641" w14:textId="43E3C0FE" w:rsidR="002519D8" w:rsidRDefault="00000000" w:rsidP="00A7541F">
      <w:pPr>
        <w:spacing w:after="0"/>
        <w:jc w:val="center"/>
      </w:pPr>
      <w:r>
        <w:t xml:space="preserve">Puerto Princesa City, Palawan | 0926-749-5882 | </w:t>
      </w:r>
      <w:hyperlink r:id="rId6" w:history="1">
        <w:r w:rsidR="00A7541F" w:rsidRPr="00A7541F">
          <w:rPr>
            <w:rStyle w:val="Hyperlink"/>
            <w:color w:val="000000" w:themeColor="text1"/>
            <w:u w:val="none"/>
          </w:rPr>
          <w:t>ianpanisales@gmail.com</w:t>
        </w:r>
      </w:hyperlink>
    </w:p>
    <w:p w14:paraId="28D66D90" w14:textId="77777777" w:rsidR="00A7541F" w:rsidRDefault="00A7541F" w:rsidP="00A7541F">
      <w:pPr>
        <w:spacing w:after="0"/>
        <w:jc w:val="center"/>
      </w:pPr>
    </w:p>
    <w:p w14:paraId="54DEC350" w14:textId="77777777" w:rsidR="002519D8" w:rsidRDefault="00000000" w:rsidP="00A7541F">
      <w:pPr>
        <w:spacing w:after="120"/>
      </w:pPr>
      <w:r>
        <w:rPr>
          <w:b/>
        </w:rPr>
        <w:t>PROFESSIONAL SUMMARY</w:t>
      </w:r>
    </w:p>
    <w:p w14:paraId="00F7BCE4" w14:textId="77777777" w:rsidR="002519D8" w:rsidRDefault="00000000" w:rsidP="00A7541F">
      <w:r>
        <w:t>Detail-oriented and data-driven professional with experience in project monitoring, financial reporting, and data management for over 100+ government programs. Skilled in Excel, Google Sheets, Power BI, and MySQL for building interactive dashboards, automating reports, and ensuring data accuracy. Adept at transforming complex data into clear, actionable insights to support decision-making and process efficiency.</w:t>
      </w:r>
    </w:p>
    <w:p w14:paraId="3B162EBA" w14:textId="77777777" w:rsidR="002519D8" w:rsidRDefault="00000000" w:rsidP="00A7541F">
      <w:pPr>
        <w:spacing w:after="120"/>
      </w:pPr>
      <w:r>
        <w:rPr>
          <w:b/>
        </w:rPr>
        <w:t>CORE COMPETENCIES / SKILLS</w:t>
      </w:r>
    </w:p>
    <w:p w14:paraId="5D0B5C61" w14:textId="77777777" w:rsidR="002519D8" w:rsidRDefault="00000000" w:rsidP="00A7541F">
      <w:pPr>
        <w:spacing w:after="120"/>
      </w:pPr>
      <w:r>
        <w:t>Advanced Excel &amp; Google Sheets (Power Query, Formulas, Pivot Tables, Conditional Formatting) | Power BI | MySQL | Data Cleaning, Validation, and Reporting | Data Analysis &amp; Visualization | Critical Thinking | Problem-Solving | Time Management and Dependability | Team Collaboration | Project Evaluation and Monitoring</w:t>
      </w:r>
    </w:p>
    <w:p w14:paraId="17E3CD22" w14:textId="77777777" w:rsidR="002519D8" w:rsidRDefault="00000000" w:rsidP="00A7541F">
      <w:pPr>
        <w:spacing w:after="0"/>
      </w:pPr>
      <w:r>
        <w:rPr>
          <w:b/>
        </w:rPr>
        <w:t>WORK EXPERIENCE</w:t>
      </w:r>
    </w:p>
    <w:p w14:paraId="1941474D" w14:textId="77777777" w:rsidR="002519D8" w:rsidRDefault="00000000" w:rsidP="00A7541F">
      <w:pPr>
        <w:spacing w:after="0"/>
      </w:pPr>
      <w:r>
        <w:rPr>
          <w:b/>
        </w:rPr>
        <w:t>Project Development Officer II</w:t>
      </w:r>
    </w:p>
    <w:p w14:paraId="7859266B" w14:textId="77777777" w:rsidR="002519D8" w:rsidRDefault="00000000" w:rsidP="00A7541F">
      <w:pPr>
        <w:spacing w:before="120" w:after="0"/>
      </w:pPr>
      <w:r>
        <w:t>Provincial Government of Palawan – Provincial Planning and Development Office | January 2025 – June 2025</w:t>
      </w:r>
    </w:p>
    <w:p w14:paraId="0F23C1B9" w14:textId="77777777" w:rsidR="002519D8" w:rsidRDefault="00000000" w:rsidP="00A7541F">
      <w:pPr>
        <w:pStyle w:val="ListBullet"/>
        <w:spacing w:before="120" w:after="240"/>
      </w:pPr>
      <w:r>
        <w:t>Audited and reviewed data from multiple municipal offices to ensure accuracy and compliance with reporting standards.</w:t>
      </w:r>
    </w:p>
    <w:p w14:paraId="69CB8A94" w14:textId="77777777" w:rsidR="002519D8" w:rsidRDefault="00000000">
      <w:pPr>
        <w:pStyle w:val="ListBullet"/>
      </w:pPr>
      <w:r>
        <w:t>Developed and optimized Excel formulas, Power Query, and SQL queries to generate quarterly infrastructure and financial reports.</w:t>
      </w:r>
    </w:p>
    <w:p w14:paraId="40904EB2" w14:textId="77777777" w:rsidR="002519D8" w:rsidRDefault="00000000">
      <w:pPr>
        <w:pStyle w:val="ListBullet"/>
      </w:pPr>
      <w:r>
        <w:t>Built dashboards in Power BI, Excel, and Google Sheets to visualize trends in project spending and progress.</w:t>
      </w:r>
    </w:p>
    <w:p w14:paraId="7B27D0F6" w14:textId="77777777" w:rsidR="002519D8" w:rsidRDefault="00000000">
      <w:pPr>
        <w:pStyle w:val="ListBullet"/>
      </w:pPr>
      <w:r>
        <w:t>Monitored data consistency and implemented checks to reduce reporting errors.</w:t>
      </w:r>
    </w:p>
    <w:p w14:paraId="41886674" w14:textId="77777777" w:rsidR="002519D8" w:rsidRDefault="00000000">
      <w:pPr>
        <w:pStyle w:val="ListBullet"/>
      </w:pPr>
      <w:r>
        <w:t>Maintained large datasets and created automated tools to improve efficiency in data entry and validation.</w:t>
      </w:r>
    </w:p>
    <w:p w14:paraId="28CF3800" w14:textId="77777777" w:rsidR="002519D8" w:rsidRDefault="00000000" w:rsidP="00A7541F">
      <w:pPr>
        <w:spacing w:after="0"/>
      </w:pPr>
      <w:r>
        <w:rPr>
          <w:b/>
        </w:rPr>
        <w:t>Project Planning and Development Assistant II</w:t>
      </w:r>
    </w:p>
    <w:p w14:paraId="30A412E5" w14:textId="77777777" w:rsidR="002519D8" w:rsidRDefault="00000000" w:rsidP="00A7541F">
      <w:pPr>
        <w:spacing w:after="120"/>
      </w:pPr>
      <w:r>
        <w:t>Provincial Government of Palawan – PPDO | January 2024 – December 2024</w:t>
      </w:r>
    </w:p>
    <w:p w14:paraId="2175AC31" w14:textId="77777777" w:rsidR="002519D8" w:rsidRDefault="00000000" w:rsidP="00A7541F">
      <w:pPr>
        <w:pStyle w:val="ListBullet"/>
        <w:spacing w:after="120"/>
      </w:pPr>
      <w:r>
        <w:t>Prepared consolidated financial and physical performance reports for 100+ offices.</w:t>
      </w:r>
    </w:p>
    <w:p w14:paraId="3A5B94D7" w14:textId="77777777" w:rsidR="002519D8" w:rsidRDefault="00000000">
      <w:pPr>
        <w:pStyle w:val="ListBullet"/>
      </w:pPr>
      <w:r>
        <w:t>Created automated templates in Google Sheets for data entry and auditing.</w:t>
      </w:r>
    </w:p>
    <w:p w14:paraId="6669C90E" w14:textId="77777777" w:rsidR="002519D8" w:rsidRDefault="00000000">
      <w:pPr>
        <w:pStyle w:val="ListBullet"/>
      </w:pPr>
      <w:r>
        <w:t>Conducted detailed reviews of quarterly submissions to identify incomplete and missing records.</w:t>
      </w:r>
    </w:p>
    <w:p w14:paraId="03530CD5" w14:textId="77777777" w:rsidR="002519D8" w:rsidRDefault="00000000">
      <w:pPr>
        <w:pStyle w:val="ListBullet"/>
      </w:pPr>
      <w:r>
        <w:t>Designed visual reports and infographics to communicate data insights clearly to stakeholders.</w:t>
      </w:r>
    </w:p>
    <w:p w14:paraId="24200CB1" w14:textId="77777777" w:rsidR="002519D8" w:rsidRDefault="00000000">
      <w:pPr>
        <w:pStyle w:val="ListBullet"/>
      </w:pPr>
      <w:r>
        <w:t>Analyzed and reviewed development plans of municipalities in Palawan to support local economic and infrastructure planning.</w:t>
      </w:r>
    </w:p>
    <w:p w14:paraId="7C939673" w14:textId="77777777" w:rsidR="002519D8" w:rsidRDefault="00000000" w:rsidP="00A7541F">
      <w:pPr>
        <w:spacing w:after="0"/>
      </w:pPr>
      <w:r>
        <w:rPr>
          <w:b/>
        </w:rPr>
        <w:t>Intern</w:t>
      </w:r>
    </w:p>
    <w:p w14:paraId="44FFBACE" w14:textId="77777777" w:rsidR="002519D8" w:rsidRDefault="00000000" w:rsidP="00A7541F">
      <w:pPr>
        <w:spacing w:after="120"/>
      </w:pPr>
      <w:r>
        <w:t>Provincial Government of Palawan – PPDO | September 2023 – December 2023</w:t>
      </w:r>
    </w:p>
    <w:p w14:paraId="21AE4296" w14:textId="77777777" w:rsidR="002519D8" w:rsidRDefault="00000000" w:rsidP="00A7541F">
      <w:pPr>
        <w:pStyle w:val="ListBullet"/>
        <w:spacing w:after="120"/>
      </w:pPr>
      <w:r>
        <w:t>Assisted in data encoding, compiling, and formatting reports, and administrative functions.</w:t>
      </w:r>
    </w:p>
    <w:p w14:paraId="353D2E7D" w14:textId="77777777" w:rsidR="002519D8" w:rsidRDefault="00000000">
      <w:pPr>
        <w:pStyle w:val="ListBullet"/>
      </w:pPr>
      <w:r>
        <w:t>Prepared datasets for reporting and analysis, strengthening data management and validation skills.</w:t>
      </w:r>
    </w:p>
    <w:p w14:paraId="072D3B85" w14:textId="77777777" w:rsidR="002519D8" w:rsidRDefault="00000000" w:rsidP="00A7541F">
      <w:pPr>
        <w:spacing w:after="0"/>
      </w:pPr>
      <w:r>
        <w:rPr>
          <w:b/>
        </w:rPr>
        <w:t>EDUCATION</w:t>
      </w:r>
    </w:p>
    <w:p w14:paraId="6D510314" w14:textId="77777777" w:rsidR="002519D8" w:rsidRDefault="00000000" w:rsidP="00A7541F">
      <w:pPr>
        <w:spacing w:after="0"/>
      </w:pPr>
      <w:r>
        <w:t>Bachelor of Science in Business Administration – Major in Business Economics</w:t>
      </w:r>
    </w:p>
    <w:p w14:paraId="57F00515" w14:textId="77777777" w:rsidR="002519D8" w:rsidRDefault="00000000" w:rsidP="00A7541F">
      <w:pPr>
        <w:spacing w:after="0"/>
      </w:pPr>
      <w:r>
        <w:t>Palawan State University | 2024</w:t>
      </w:r>
    </w:p>
    <w:p w14:paraId="1301D133" w14:textId="77777777" w:rsidR="00A7541F" w:rsidRDefault="00A7541F" w:rsidP="00A7541F">
      <w:pPr>
        <w:spacing w:after="0"/>
      </w:pPr>
    </w:p>
    <w:p w14:paraId="2DFFE958" w14:textId="77777777" w:rsidR="002519D8" w:rsidRDefault="00000000" w:rsidP="00A7541F">
      <w:pPr>
        <w:spacing w:after="0"/>
      </w:pPr>
      <w:r>
        <w:rPr>
          <w:b/>
        </w:rPr>
        <w:t>ELIGIBILITY / ACHIEVEMENTS</w:t>
      </w:r>
    </w:p>
    <w:p w14:paraId="4DA7B254" w14:textId="77777777" w:rsidR="002519D8" w:rsidRDefault="00000000" w:rsidP="00A7541F">
      <w:pPr>
        <w:spacing w:after="0"/>
      </w:pPr>
      <w:r>
        <w:t>Civil Service Examination Passer – Professional Level</w:t>
      </w:r>
    </w:p>
    <w:sectPr w:rsidR="002519D8"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2146444">
    <w:abstractNumId w:val="8"/>
  </w:num>
  <w:num w:numId="2" w16cid:durableId="38167642">
    <w:abstractNumId w:val="6"/>
  </w:num>
  <w:num w:numId="3" w16cid:durableId="1157771819">
    <w:abstractNumId w:val="5"/>
  </w:num>
  <w:num w:numId="4" w16cid:durableId="784738059">
    <w:abstractNumId w:val="4"/>
  </w:num>
  <w:num w:numId="5" w16cid:durableId="1130132942">
    <w:abstractNumId w:val="7"/>
  </w:num>
  <w:num w:numId="6" w16cid:durableId="345449771">
    <w:abstractNumId w:val="3"/>
  </w:num>
  <w:num w:numId="7" w16cid:durableId="420299101">
    <w:abstractNumId w:val="2"/>
  </w:num>
  <w:num w:numId="8" w16cid:durableId="1698391827">
    <w:abstractNumId w:val="1"/>
  </w:num>
  <w:num w:numId="9" w16cid:durableId="86351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D53"/>
    <w:rsid w:val="0006063C"/>
    <w:rsid w:val="0015074B"/>
    <w:rsid w:val="002519D8"/>
    <w:rsid w:val="0029639D"/>
    <w:rsid w:val="00326F90"/>
    <w:rsid w:val="00A7541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6D909"/>
  <w14:defaultImageDpi w14:val="300"/>
  <w15:docId w15:val="{654A80C5-7AA5-40A9-82A1-76C8BCE9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7541F"/>
    <w:rPr>
      <w:color w:val="0000FF" w:themeColor="hyperlink"/>
      <w:u w:val="single"/>
    </w:rPr>
  </w:style>
  <w:style w:type="character" w:styleId="UnresolvedMention">
    <w:name w:val="Unresolved Mention"/>
    <w:basedOn w:val="DefaultParagraphFont"/>
    <w:uiPriority w:val="99"/>
    <w:semiHidden/>
    <w:unhideWhenUsed/>
    <w:rsid w:val="00A7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anpanisal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2013-12-23T23:15:00Z</dcterms:created>
  <dcterms:modified xsi:type="dcterms:W3CDTF">2025-10-14T07:59:00Z</dcterms:modified>
  <cp:category/>
</cp:coreProperties>
</file>