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53AFF" w:rsidRDefault="00353AFF" w:rsidP="00D4121B">
      <w:pPr>
        <w:pStyle w:val="NormalWeb"/>
      </w:pPr>
      <w:r>
        <w:rPr>
          <w:rStyle w:val="Strong"/>
        </w:rPr>
        <w:t xml:space="preserve">Name: </w:t>
      </w:r>
      <w:r w:rsidR="00D4121B" w:rsidRPr="00353AFF">
        <w:rPr>
          <w:rStyle w:val="Strong"/>
          <w:b w:val="0"/>
          <w:bCs w:val="0"/>
        </w:rPr>
        <w:t>Roberto Alvarado</w:t>
      </w:r>
      <w:r w:rsidR="00D4121B" w:rsidRPr="00353AFF">
        <w:rPr>
          <w:b/>
          <w:bCs/>
        </w:rPr>
        <w:br/>
      </w:r>
      <w:r w:rsidR="00D4121B">
        <w:rPr>
          <w:rStyle w:val="Strong"/>
        </w:rPr>
        <w:t>Email:</w:t>
      </w:r>
      <w:r w:rsidR="00D4121B">
        <w:t xml:space="preserve"> </w:t>
      </w:r>
      <w:hyperlink r:id="rId6" w:history="1">
        <w:r w:rsidRPr="001E550B">
          <w:rPr>
            <w:rStyle w:val="Hyperlink"/>
          </w:rPr>
          <w:t>alvaradoroberto2012@hotmail.com</w:t>
        </w:r>
      </w:hyperlink>
    </w:p>
    <w:p w:rsidR="00D4121B" w:rsidRPr="00353AFF" w:rsidRDefault="00D4121B" w:rsidP="00D4121B">
      <w:pPr>
        <w:pStyle w:val="NormalWeb"/>
        <w:rPr>
          <w:b/>
          <w:bCs/>
        </w:rPr>
      </w:pPr>
      <w:r>
        <w:rPr>
          <w:rStyle w:val="Strong"/>
        </w:rPr>
        <w:t>Phone:</w:t>
      </w:r>
      <w:r>
        <w:t xml:space="preserve"> 404-518-9693 (Prefer text due to</w:t>
      </w:r>
      <w:r w:rsidR="00353AFF">
        <w:t xml:space="preserve"> constant </w:t>
      </w:r>
      <w:r>
        <w:t>scam calls)</w:t>
      </w:r>
      <w:r>
        <w:br/>
      </w:r>
      <w:r>
        <w:rPr>
          <w:rStyle w:val="Strong"/>
        </w:rPr>
        <w:t>Location:</w:t>
      </w:r>
      <w:r>
        <w:t xml:space="preserve"> </w:t>
      </w:r>
      <w:r>
        <w:t xml:space="preserve">Dekalb County, Georgia </w:t>
      </w:r>
      <w:r>
        <w:br/>
      </w:r>
      <w:r>
        <w:rPr>
          <w:rStyle w:val="Strong"/>
        </w:rPr>
        <w:t>LinkedIn:</w:t>
      </w:r>
      <w:r>
        <w:t xml:space="preserve"> [Roberto Alvarado] | </w:t>
      </w:r>
      <w:r>
        <w:rPr>
          <w:rStyle w:val="Strong"/>
        </w:rPr>
        <w:t>GitHub:</w:t>
      </w:r>
      <w:r>
        <w:t xml:space="preserve"> [</w:t>
      </w:r>
      <w:proofErr w:type="spellStart"/>
      <w:r>
        <w:t>LamborghiniAventador</w:t>
      </w:r>
      <w:proofErr w:type="spellEnd"/>
      <w:r>
        <w:t>]</w:t>
      </w:r>
    </w:p>
    <w:p w:rsidR="00D4121B" w:rsidRDefault="006F329B" w:rsidP="00D4121B">
      <w:r>
        <w:rPr>
          <w:noProof/>
        </w:rPr>
        <w:pict>
          <v:rect id="_x0000_i1031" alt="" style="width:431.95pt;height:.05pt;mso-width-percent:0;mso-height-percent:0;mso-width-percent:0;mso-height-percent:0" o:hrpct="923" o:hralign="center" o:hrstd="t" o:hr="t" fillcolor="#a0a0a0" stroked="f"/>
        </w:pict>
      </w:r>
    </w:p>
    <w:p w:rsidR="00D4121B" w:rsidRDefault="00D4121B" w:rsidP="00D4121B">
      <w:pPr>
        <w:pStyle w:val="Heading2"/>
      </w:pPr>
      <w:r>
        <w:rPr>
          <w:rStyle w:val="Strong"/>
          <w:b/>
          <w:bCs/>
        </w:rPr>
        <w:t>Professional Summary</w:t>
      </w:r>
    </w:p>
    <w:p w:rsidR="00D4121B" w:rsidRDefault="00D4121B" w:rsidP="00D4121B">
      <w:pPr>
        <w:pStyle w:val="NormalWeb"/>
      </w:pPr>
      <w:r>
        <w:t>Frontend developer with a strong passion for building modern, user-friendly web applications. Proficient in React, JavaScript, HTML, and CSS, with a keen eye for design and user experience. Skilled in developing performant, scalable, and visually appealing single-page applications (SPAs). Eager to apply expertise in frontend development to a Senior Software Engineer - Frontend/React role.</w:t>
      </w:r>
    </w:p>
    <w:p w:rsidR="00D4121B" w:rsidRDefault="006F329B" w:rsidP="00D4121B">
      <w:r>
        <w:rPr>
          <w:noProof/>
        </w:rPr>
        <w:pict>
          <v:rect id="_x0000_i1030" alt="" style="width:431.95pt;height:.05pt;mso-width-percent:0;mso-height-percent:0;mso-width-percent:0;mso-height-percent:0" o:hrpct="923" o:hralign="center" o:hrstd="t" o:hr="t" fillcolor="#a0a0a0" stroked="f"/>
        </w:pict>
      </w:r>
    </w:p>
    <w:p w:rsidR="00D4121B" w:rsidRDefault="00D4121B" w:rsidP="00D4121B">
      <w:pPr>
        <w:pStyle w:val="Heading2"/>
      </w:pPr>
      <w:r>
        <w:rPr>
          <w:rStyle w:val="Strong"/>
          <w:b/>
          <w:bCs/>
        </w:rPr>
        <w:t>Technical Skills</w:t>
      </w:r>
    </w:p>
    <w:p w:rsidR="00D4121B" w:rsidRDefault="00D4121B" w:rsidP="00D4121B">
      <w:pPr>
        <w:pStyle w:val="NormalWeb"/>
        <w:numPr>
          <w:ilvl w:val="0"/>
          <w:numId w:val="10"/>
        </w:numPr>
      </w:pPr>
      <w:r>
        <w:rPr>
          <w:rStyle w:val="Strong"/>
        </w:rPr>
        <w:t>Frontend Technologies:</w:t>
      </w:r>
      <w:r>
        <w:t xml:space="preserve"> React, JavaScript, HTML, CSS, Tailwind CSS</w:t>
      </w:r>
    </w:p>
    <w:p w:rsidR="00D4121B" w:rsidRDefault="00D4121B" w:rsidP="00D4121B">
      <w:pPr>
        <w:pStyle w:val="NormalWeb"/>
        <w:numPr>
          <w:ilvl w:val="0"/>
          <w:numId w:val="10"/>
        </w:numPr>
      </w:pPr>
      <w:r>
        <w:rPr>
          <w:rStyle w:val="Strong"/>
        </w:rPr>
        <w:t>State Management:</w:t>
      </w:r>
      <w:r>
        <w:t xml:space="preserve"> React Hooks, Context API</w:t>
      </w:r>
    </w:p>
    <w:p w:rsidR="00D4121B" w:rsidRDefault="00D4121B" w:rsidP="00D4121B">
      <w:pPr>
        <w:pStyle w:val="NormalWeb"/>
        <w:numPr>
          <w:ilvl w:val="0"/>
          <w:numId w:val="10"/>
        </w:numPr>
      </w:pPr>
      <w:r>
        <w:rPr>
          <w:rStyle w:val="Strong"/>
        </w:rPr>
        <w:t>Performance Optimization:</w:t>
      </w:r>
      <w:r>
        <w:t xml:space="preserve"> Lazy loading, code splitting, </w:t>
      </w:r>
      <w:proofErr w:type="spellStart"/>
      <w:r>
        <w:t>memoization</w:t>
      </w:r>
      <w:proofErr w:type="spellEnd"/>
    </w:p>
    <w:p w:rsidR="00D4121B" w:rsidRDefault="00D4121B" w:rsidP="00D4121B">
      <w:pPr>
        <w:pStyle w:val="NormalWeb"/>
        <w:numPr>
          <w:ilvl w:val="0"/>
          <w:numId w:val="10"/>
        </w:numPr>
      </w:pPr>
      <w:r>
        <w:rPr>
          <w:rStyle w:val="Strong"/>
        </w:rPr>
        <w:t>APIs &amp; Networking:</w:t>
      </w:r>
      <w:r>
        <w:t xml:space="preserve"> RESTful APIs, HTTP requests</w:t>
      </w:r>
    </w:p>
    <w:p w:rsidR="00D4121B" w:rsidRDefault="00D4121B" w:rsidP="00D4121B">
      <w:pPr>
        <w:pStyle w:val="NormalWeb"/>
        <w:numPr>
          <w:ilvl w:val="0"/>
          <w:numId w:val="10"/>
        </w:numPr>
      </w:pPr>
      <w:r>
        <w:rPr>
          <w:rStyle w:val="Strong"/>
        </w:rPr>
        <w:t>Version Control:</w:t>
      </w:r>
      <w:r>
        <w:t xml:space="preserve"> Git, GitHub</w:t>
      </w:r>
    </w:p>
    <w:p w:rsidR="00D4121B" w:rsidRDefault="00D4121B" w:rsidP="00D4121B">
      <w:pPr>
        <w:pStyle w:val="NormalWeb"/>
        <w:numPr>
          <w:ilvl w:val="0"/>
          <w:numId w:val="10"/>
        </w:numPr>
      </w:pPr>
      <w:r>
        <w:rPr>
          <w:rStyle w:val="Strong"/>
        </w:rPr>
        <w:t>UI/UX Design:</w:t>
      </w:r>
      <w:r>
        <w:t xml:space="preserve"> Responsive design, component-based architecture</w:t>
      </w:r>
    </w:p>
    <w:p w:rsidR="00D4121B" w:rsidRDefault="00D4121B" w:rsidP="00D4121B">
      <w:pPr>
        <w:pStyle w:val="NormalWeb"/>
        <w:numPr>
          <w:ilvl w:val="0"/>
          <w:numId w:val="10"/>
        </w:numPr>
      </w:pPr>
      <w:r>
        <w:rPr>
          <w:rStyle w:val="Strong"/>
        </w:rPr>
        <w:t>Tools &amp; Frameworks:</w:t>
      </w:r>
      <w:r>
        <w:t xml:space="preserve"> Webpack, </w:t>
      </w:r>
      <w:proofErr w:type="spellStart"/>
      <w:r>
        <w:t>Vite</w:t>
      </w:r>
      <w:proofErr w:type="spellEnd"/>
      <w:r>
        <w:t xml:space="preserve">, </w:t>
      </w:r>
      <w:proofErr w:type="spellStart"/>
      <w:r>
        <w:t>ESLint</w:t>
      </w:r>
      <w:proofErr w:type="spellEnd"/>
      <w:r>
        <w:t>, Babel</w:t>
      </w:r>
    </w:p>
    <w:p w:rsidR="00D4121B" w:rsidRDefault="006F329B" w:rsidP="00D4121B">
      <w:r>
        <w:rPr>
          <w:noProof/>
        </w:rPr>
        <w:pict>
          <v:rect id="_x0000_i1029" alt="" style="width:431.95pt;height:.05pt;mso-width-percent:0;mso-height-percent:0;mso-width-percent:0;mso-height-percent:0" o:hrpct="923" o:hralign="center" o:hrstd="t" o:hr="t" fillcolor="#a0a0a0" stroked="f"/>
        </w:pict>
      </w:r>
    </w:p>
    <w:p w:rsidR="00D4121B" w:rsidRDefault="00D4121B" w:rsidP="00D4121B">
      <w:pPr>
        <w:pStyle w:val="Heading2"/>
      </w:pPr>
      <w:r>
        <w:rPr>
          <w:rStyle w:val="Strong"/>
          <w:b/>
          <w:bCs/>
        </w:rPr>
        <w:t>Education</w:t>
      </w:r>
    </w:p>
    <w:p w:rsidR="00D4121B" w:rsidRDefault="00D4121B" w:rsidP="00D4121B">
      <w:pPr>
        <w:pStyle w:val="NormalWeb"/>
      </w:pPr>
      <w:r>
        <w:rPr>
          <w:rStyle w:val="Strong"/>
        </w:rPr>
        <w:t>Georgia Gwinnett College</w:t>
      </w:r>
      <w:r>
        <w:br/>
      </w:r>
      <w:r>
        <w:rPr>
          <w:rStyle w:val="Strong"/>
        </w:rPr>
        <w:t>Bachelor’s Degree in Information Technology</w:t>
      </w:r>
    </w:p>
    <w:p w:rsidR="00D4121B" w:rsidRDefault="006F329B" w:rsidP="00D4121B">
      <w:r>
        <w:rPr>
          <w:noProof/>
        </w:rPr>
        <w:pict>
          <v:rect id="_x0000_i1028" alt="" style="width:431.95pt;height:.05pt;mso-width-percent:0;mso-height-percent:0;mso-width-percent:0;mso-height-percent:0" o:hrpct="923" o:hralign="center" o:hrstd="t" o:hr="t" fillcolor="#a0a0a0" stroked="f"/>
        </w:pict>
      </w:r>
    </w:p>
    <w:p w:rsidR="00D4121B" w:rsidRDefault="00D4121B" w:rsidP="00D4121B">
      <w:pPr>
        <w:pStyle w:val="Heading2"/>
      </w:pPr>
      <w:r>
        <w:rPr>
          <w:rStyle w:val="Strong"/>
          <w:b/>
          <w:bCs/>
        </w:rPr>
        <w:t>Projects</w:t>
      </w:r>
    </w:p>
    <w:p w:rsidR="00D4121B" w:rsidRDefault="00D4121B" w:rsidP="00D4121B">
      <w:pPr>
        <w:pStyle w:val="Heading3"/>
      </w:pPr>
      <w:r>
        <w:rPr>
          <w:rStyle w:val="Strong"/>
          <w:b/>
          <w:bCs/>
        </w:rPr>
        <w:t>Portfolio Website</w:t>
      </w:r>
    </w:p>
    <w:p w:rsidR="00D4121B" w:rsidRDefault="00D4121B" w:rsidP="00D4121B">
      <w:pPr>
        <w:pStyle w:val="NormalWeb"/>
        <w:numPr>
          <w:ilvl w:val="0"/>
          <w:numId w:val="11"/>
        </w:numPr>
      </w:pPr>
      <w:r>
        <w:t>Built a fully responsive portfolio website using React, showcasing frontend projects and design work.</w:t>
      </w:r>
    </w:p>
    <w:p w:rsidR="00353AFF" w:rsidRDefault="00D4121B" w:rsidP="00353AFF">
      <w:pPr>
        <w:pStyle w:val="NormalWeb"/>
        <w:numPr>
          <w:ilvl w:val="0"/>
          <w:numId w:val="11"/>
        </w:numPr>
      </w:pPr>
      <w:r>
        <w:t>Implemented dynamic routing, reusable components, and animations for a smooth user experience.</w:t>
      </w:r>
    </w:p>
    <w:p w:rsidR="00D4121B" w:rsidRDefault="00D4121B" w:rsidP="00353AFF">
      <w:pPr>
        <w:pStyle w:val="NormalWeb"/>
        <w:numPr>
          <w:ilvl w:val="0"/>
          <w:numId w:val="11"/>
        </w:numPr>
      </w:pPr>
      <w:r>
        <w:rPr>
          <w:rStyle w:val="Strong"/>
        </w:rPr>
        <w:lastRenderedPageBreak/>
        <w:t>Technologies:</w:t>
      </w:r>
      <w:r>
        <w:t xml:space="preserve"> React, Tailwind CSS, JavaScript, </w:t>
      </w:r>
      <w:proofErr w:type="spellStart"/>
      <w:r>
        <w:t>Vite</w:t>
      </w:r>
      <w:proofErr w:type="spellEnd"/>
    </w:p>
    <w:p w:rsidR="00D4121B" w:rsidRDefault="00D4121B" w:rsidP="00D4121B">
      <w:pPr>
        <w:pStyle w:val="Heading3"/>
      </w:pPr>
      <w:r>
        <w:rPr>
          <w:rStyle w:val="Strong"/>
          <w:b/>
          <w:bCs/>
        </w:rPr>
        <w:t>E-commerce Frontend</w:t>
      </w:r>
    </w:p>
    <w:p w:rsidR="00D4121B" w:rsidRDefault="00D4121B" w:rsidP="00D4121B">
      <w:pPr>
        <w:pStyle w:val="NormalWeb"/>
        <w:numPr>
          <w:ilvl w:val="0"/>
          <w:numId w:val="12"/>
        </w:numPr>
      </w:pPr>
      <w:r>
        <w:t>Developed a React-based e-commerce UI, integrating a product catalog, filters, and a shopping cart.</w:t>
      </w:r>
    </w:p>
    <w:p w:rsidR="00D4121B" w:rsidRDefault="00D4121B" w:rsidP="00D4121B">
      <w:pPr>
        <w:pStyle w:val="NormalWeb"/>
        <w:numPr>
          <w:ilvl w:val="0"/>
          <w:numId w:val="12"/>
        </w:numPr>
      </w:pPr>
      <w:r>
        <w:t>Optimized performance with lazy loading and code splitting.</w:t>
      </w:r>
    </w:p>
    <w:p w:rsidR="00D4121B" w:rsidRDefault="00D4121B" w:rsidP="00D4121B">
      <w:pPr>
        <w:pStyle w:val="NormalWeb"/>
        <w:numPr>
          <w:ilvl w:val="0"/>
          <w:numId w:val="12"/>
        </w:numPr>
      </w:pPr>
      <w:r>
        <w:rPr>
          <w:rStyle w:val="Strong"/>
        </w:rPr>
        <w:t>Technologies:</w:t>
      </w:r>
      <w:r>
        <w:t xml:space="preserve"> React, Context API, Styled Components, Fetch API</w:t>
      </w:r>
    </w:p>
    <w:p w:rsidR="00D4121B" w:rsidRDefault="00D4121B" w:rsidP="00D4121B">
      <w:pPr>
        <w:pStyle w:val="Heading3"/>
      </w:pPr>
      <w:r>
        <w:rPr>
          <w:rStyle w:val="Strong"/>
          <w:b/>
          <w:bCs/>
        </w:rPr>
        <w:t>Task Management App</w:t>
      </w:r>
    </w:p>
    <w:p w:rsidR="00D4121B" w:rsidRDefault="00D4121B" w:rsidP="00D4121B">
      <w:pPr>
        <w:pStyle w:val="NormalWeb"/>
        <w:numPr>
          <w:ilvl w:val="0"/>
          <w:numId w:val="13"/>
        </w:numPr>
      </w:pPr>
      <w:r>
        <w:t>Created a simple yet effective task management application with React, allowing users to add, edit, and remove tasks.</w:t>
      </w:r>
    </w:p>
    <w:p w:rsidR="00D4121B" w:rsidRDefault="00D4121B" w:rsidP="00D4121B">
      <w:pPr>
        <w:pStyle w:val="NormalWeb"/>
        <w:numPr>
          <w:ilvl w:val="0"/>
          <w:numId w:val="13"/>
        </w:numPr>
      </w:pPr>
      <w:r>
        <w:t>Focused on UI/UX design and smooth interactions.</w:t>
      </w:r>
    </w:p>
    <w:p w:rsidR="00D4121B" w:rsidRDefault="00D4121B" w:rsidP="00D4121B">
      <w:pPr>
        <w:pStyle w:val="NormalWeb"/>
        <w:numPr>
          <w:ilvl w:val="0"/>
          <w:numId w:val="13"/>
        </w:numPr>
      </w:pPr>
      <w:r>
        <w:rPr>
          <w:rStyle w:val="Strong"/>
        </w:rPr>
        <w:t>Technologies:</w:t>
      </w:r>
      <w:r>
        <w:t xml:space="preserve"> React, Local Storage, CSS Modules</w:t>
      </w:r>
    </w:p>
    <w:p w:rsidR="00D4121B" w:rsidRDefault="006F329B" w:rsidP="00D4121B">
      <w:r>
        <w:rPr>
          <w:noProof/>
        </w:rPr>
        <w:pict>
          <v:rect id="_x0000_i1027" alt="" style="width:431.95pt;height:.05pt;mso-width-percent:0;mso-height-percent:0;mso-width-percent:0;mso-height-percent:0" o:hrpct="923" o:hralign="center" o:hrstd="t" o:hr="t" fillcolor="#a0a0a0" stroked="f"/>
        </w:pict>
      </w:r>
    </w:p>
    <w:p w:rsidR="00D4121B" w:rsidRDefault="00D4121B" w:rsidP="00D4121B">
      <w:pPr>
        <w:pStyle w:val="Heading2"/>
      </w:pPr>
      <w:r>
        <w:rPr>
          <w:rStyle w:val="Strong"/>
          <w:b/>
          <w:bCs/>
        </w:rPr>
        <w:t>Additional Experience</w:t>
      </w:r>
    </w:p>
    <w:p w:rsidR="00D4121B" w:rsidRDefault="00D4121B" w:rsidP="00D4121B">
      <w:pPr>
        <w:pStyle w:val="NormalWeb"/>
        <w:numPr>
          <w:ilvl w:val="0"/>
          <w:numId w:val="14"/>
        </w:numPr>
      </w:pPr>
      <w:r>
        <w:t>Participated in code reviews, ensuring clean and maintainable code.</w:t>
      </w:r>
    </w:p>
    <w:p w:rsidR="00D4121B" w:rsidRDefault="00D4121B" w:rsidP="00D4121B">
      <w:pPr>
        <w:pStyle w:val="NormalWeb"/>
        <w:numPr>
          <w:ilvl w:val="0"/>
          <w:numId w:val="14"/>
        </w:numPr>
      </w:pPr>
      <w:r>
        <w:t>Debugged and optimized frontend applications for better performance and reliability.</w:t>
      </w:r>
    </w:p>
    <w:p w:rsidR="00D4121B" w:rsidRDefault="006F329B" w:rsidP="00D4121B">
      <w:r>
        <w:rPr>
          <w:noProof/>
        </w:rPr>
        <w:pict>
          <v:rect id="_x0000_i1026" alt="" style="width:431.95pt;height:.05pt;mso-width-percent:0;mso-height-percent:0;mso-width-percent:0;mso-height-percent:0" o:hrpct="923" o:hralign="center" o:hrstd="t" o:hr="t" fillcolor="#a0a0a0" stroked="f"/>
        </w:pict>
      </w:r>
    </w:p>
    <w:p w:rsidR="00D4121B" w:rsidRDefault="00D4121B" w:rsidP="00D4121B">
      <w:pPr>
        <w:pStyle w:val="Heading2"/>
      </w:pPr>
      <w:r>
        <w:rPr>
          <w:rStyle w:val="Strong"/>
          <w:b/>
          <w:bCs/>
        </w:rPr>
        <w:t>Personal Attributes</w:t>
      </w:r>
    </w:p>
    <w:p w:rsidR="00D4121B" w:rsidRDefault="00D4121B" w:rsidP="00D4121B">
      <w:pPr>
        <w:pStyle w:val="NormalWeb"/>
        <w:numPr>
          <w:ilvl w:val="0"/>
          <w:numId w:val="15"/>
        </w:numPr>
      </w:pPr>
      <w:r>
        <w:t>Strong problem-solving and debugging skills</w:t>
      </w:r>
    </w:p>
    <w:p w:rsidR="00D4121B" w:rsidRDefault="00D4121B" w:rsidP="00D4121B">
      <w:pPr>
        <w:pStyle w:val="NormalWeb"/>
        <w:numPr>
          <w:ilvl w:val="0"/>
          <w:numId w:val="15"/>
        </w:numPr>
      </w:pPr>
      <w:r>
        <w:t>Excellent attention to detail in UI/UX design</w:t>
      </w:r>
    </w:p>
    <w:p w:rsidR="00D4121B" w:rsidRDefault="00D4121B" w:rsidP="00D4121B">
      <w:pPr>
        <w:pStyle w:val="NormalWeb"/>
        <w:numPr>
          <w:ilvl w:val="0"/>
          <w:numId w:val="15"/>
        </w:numPr>
      </w:pPr>
      <w:r>
        <w:t>Self-motivated and eager to grow in a professional development environment</w:t>
      </w:r>
    </w:p>
    <w:p w:rsidR="00D4121B" w:rsidRDefault="006F329B" w:rsidP="00D4121B">
      <w:r>
        <w:rPr>
          <w:noProof/>
        </w:rPr>
        <w:pict>
          <v:rect id="_x0000_i1025" alt="" style="width:431.95pt;height:.05pt;mso-width-percent:0;mso-height-percent:0;mso-width-percent:0;mso-height-percent:0" o:hrpct="923" o:hralign="center" o:hrstd="t" o:hr="t" fillcolor="#a0a0a0" stroked="f"/>
        </w:pict>
      </w:r>
    </w:p>
    <w:p w:rsidR="00013054" w:rsidRPr="00D4121B" w:rsidRDefault="00013054" w:rsidP="00D4121B"/>
    <w:sectPr w:rsidR="00013054" w:rsidRPr="00D4121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8443E9A"/>
    <w:multiLevelType w:val="multilevel"/>
    <w:tmpl w:val="A246D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E59785D"/>
    <w:multiLevelType w:val="multilevel"/>
    <w:tmpl w:val="97843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5D87C2A"/>
    <w:multiLevelType w:val="multilevel"/>
    <w:tmpl w:val="5210A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FD415E4"/>
    <w:multiLevelType w:val="multilevel"/>
    <w:tmpl w:val="E60E6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27377D1"/>
    <w:multiLevelType w:val="multilevel"/>
    <w:tmpl w:val="DA72F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7693A85"/>
    <w:multiLevelType w:val="multilevel"/>
    <w:tmpl w:val="71AEB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0511969">
    <w:abstractNumId w:val="8"/>
  </w:num>
  <w:num w:numId="2" w16cid:durableId="1299913255">
    <w:abstractNumId w:val="6"/>
  </w:num>
  <w:num w:numId="3" w16cid:durableId="449126167">
    <w:abstractNumId w:val="5"/>
  </w:num>
  <w:num w:numId="4" w16cid:durableId="1761636240">
    <w:abstractNumId w:val="4"/>
  </w:num>
  <w:num w:numId="5" w16cid:durableId="877428383">
    <w:abstractNumId w:val="7"/>
  </w:num>
  <w:num w:numId="6" w16cid:durableId="405344125">
    <w:abstractNumId w:val="3"/>
  </w:num>
  <w:num w:numId="7" w16cid:durableId="1527718511">
    <w:abstractNumId w:val="2"/>
  </w:num>
  <w:num w:numId="8" w16cid:durableId="1110707961">
    <w:abstractNumId w:val="1"/>
  </w:num>
  <w:num w:numId="9" w16cid:durableId="1739748228">
    <w:abstractNumId w:val="0"/>
  </w:num>
  <w:num w:numId="10" w16cid:durableId="1460031636">
    <w:abstractNumId w:val="13"/>
  </w:num>
  <w:num w:numId="11" w16cid:durableId="2058165345">
    <w:abstractNumId w:val="9"/>
  </w:num>
  <w:num w:numId="12" w16cid:durableId="1621720587">
    <w:abstractNumId w:val="12"/>
  </w:num>
  <w:num w:numId="13" w16cid:durableId="980116074">
    <w:abstractNumId w:val="10"/>
  </w:num>
  <w:num w:numId="14" w16cid:durableId="243146600">
    <w:abstractNumId w:val="11"/>
  </w:num>
  <w:num w:numId="15" w16cid:durableId="16652074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13054"/>
    <w:rsid w:val="00034616"/>
    <w:rsid w:val="0006063C"/>
    <w:rsid w:val="0015074B"/>
    <w:rsid w:val="001A7AAC"/>
    <w:rsid w:val="0029639D"/>
    <w:rsid w:val="00326F90"/>
    <w:rsid w:val="00353AFF"/>
    <w:rsid w:val="004804FF"/>
    <w:rsid w:val="00664A25"/>
    <w:rsid w:val="006F329B"/>
    <w:rsid w:val="00AA1D8D"/>
    <w:rsid w:val="00B47730"/>
    <w:rsid w:val="00CB0664"/>
    <w:rsid w:val="00D4121B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7B4572"/>
  <w14:defaultImageDpi w14:val="300"/>
  <w15:docId w15:val="{67A177D7-E561-AA45-9BD4-8E32C7EAE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semiHidden/>
    <w:unhideWhenUsed/>
    <w:rsid w:val="00D41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53AF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A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375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0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7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6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9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6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8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lvaradoroberto2012@hot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Roberto Alvarado</cp:lastModifiedBy>
  <cp:revision>2</cp:revision>
  <dcterms:created xsi:type="dcterms:W3CDTF">2013-12-23T23:15:00Z</dcterms:created>
  <dcterms:modified xsi:type="dcterms:W3CDTF">2025-02-25T17:32:00Z</dcterms:modified>
  <cp:category/>
</cp:coreProperties>
</file>